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-376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2025-001557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Кусеповой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11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Кусепова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Л.К.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штраф в размере </w:t>
      </w:r>
      <w:r>
        <w:rPr>
          <w:rStyle w:val="cat-UserDefinedgrp-41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42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Style w:val="cat-UserDefinedgrp-12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3rplc-2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Кусепова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Л.К.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образом, а именно судебной повесткой, которая была возвращена в суд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Кусеповой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Л.К.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Кусеповой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Л.К.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4rplc-34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5rplc-3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>оплачен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6rplc-4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Кусеповой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Кусеповой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Л.К.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Кусепову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7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0412365400675003762520173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8rplc-5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8">
    <w:name w:val="cat-UserDefined grp-39 rplc-8"/>
    <w:basedOn w:val="DefaultParagraphFont"/>
  </w:style>
  <w:style w:type="character" w:customStyle="1" w:styleId="cat-UserDefinedgrp-11rplc-16">
    <w:name w:val="cat-UserDefined grp-11 rplc-16"/>
    <w:basedOn w:val="DefaultParagraphFont"/>
  </w:style>
  <w:style w:type="character" w:customStyle="1" w:styleId="cat-UserDefinedgrp-40rplc-19">
    <w:name w:val="cat-UserDefined grp-40 rplc-19"/>
    <w:basedOn w:val="DefaultParagraphFont"/>
  </w:style>
  <w:style w:type="character" w:customStyle="1" w:styleId="cat-UserDefinedgrp-41rplc-20">
    <w:name w:val="cat-UserDefined grp-41 rplc-20"/>
    <w:basedOn w:val="DefaultParagraphFont"/>
  </w:style>
  <w:style w:type="character" w:customStyle="1" w:styleId="cat-UserDefinedgrp-42rplc-22">
    <w:name w:val="cat-UserDefined grp-42 rplc-22"/>
    <w:basedOn w:val="DefaultParagraphFont"/>
  </w:style>
  <w:style w:type="character" w:customStyle="1" w:styleId="cat-UserDefinedgrp-12rplc-25">
    <w:name w:val="cat-UserDefined grp-12 rplc-25"/>
    <w:basedOn w:val="DefaultParagraphFont"/>
  </w:style>
  <w:style w:type="character" w:customStyle="1" w:styleId="cat-UserDefinedgrp-43rplc-26">
    <w:name w:val="cat-UserDefined grp-43 rplc-26"/>
    <w:basedOn w:val="DefaultParagraphFont"/>
  </w:style>
  <w:style w:type="character" w:customStyle="1" w:styleId="cat-UserDefinedgrp-44rplc-34">
    <w:name w:val="cat-UserDefined grp-44 rplc-34"/>
    <w:basedOn w:val="DefaultParagraphFont"/>
  </w:style>
  <w:style w:type="character" w:customStyle="1" w:styleId="cat-UserDefinedgrp-45rplc-37">
    <w:name w:val="cat-UserDefined grp-45 rplc-37"/>
    <w:basedOn w:val="DefaultParagraphFont"/>
  </w:style>
  <w:style w:type="character" w:customStyle="1" w:styleId="cat-UserDefinedgrp-46rplc-40">
    <w:name w:val="cat-UserDefined grp-46 rplc-40"/>
    <w:basedOn w:val="DefaultParagraphFont"/>
  </w:style>
  <w:style w:type="character" w:customStyle="1" w:styleId="cat-UserDefinedgrp-47rplc-44">
    <w:name w:val="cat-UserDefined grp-47 rplc-44"/>
    <w:basedOn w:val="DefaultParagraphFont"/>
  </w:style>
  <w:style w:type="character" w:customStyle="1" w:styleId="cat-UserDefinedgrp-48rplc-56">
    <w:name w:val="cat-UserDefined grp-48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